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Seasons Greetings    </w:t>
      </w:r>
      <w:r>
        <w:t xml:space="preserve">   Happy Holidays    </w:t>
      </w:r>
      <w:r>
        <w:t xml:space="preserve">   Santa Claus    </w:t>
      </w:r>
      <w:r>
        <w:t xml:space="preserve">   Kwanzaa    </w:t>
      </w:r>
      <w:r>
        <w:t xml:space="preserve">   Hanukkah    </w:t>
      </w:r>
      <w:r>
        <w:t xml:space="preserve">   snowflake    </w:t>
      </w:r>
      <w:r>
        <w:t xml:space="preserve">   decorations    </w:t>
      </w:r>
      <w:r>
        <w:t xml:space="preserve">   hot cocoa    </w:t>
      </w:r>
      <w:r>
        <w:t xml:space="preserve">   reindeer    </w:t>
      </w:r>
      <w:r>
        <w:t xml:space="preserve">   tinsel    </w:t>
      </w:r>
      <w:r>
        <w:t xml:space="preserve">   garland    </w:t>
      </w:r>
      <w:r>
        <w:t xml:space="preserve">   chestnuts    </w:t>
      </w:r>
      <w:r>
        <w:t xml:space="preserve">   mistletoe    </w:t>
      </w:r>
      <w:r>
        <w:t xml:space="preserve">   gingerbread    </w:t>
      </w:r>
      <w:r>
        <w:t xml:space="preserve">   ribbon    </w:t>
      </w:r>
      <w:r>
        <w:t xml:space="preserve">   wreath    </w:t>
      </w:r>
      <w:r>
        <w:t xml:space="preserve">   ornaments    </w:t>
      </w:r>
      <w:r>
        <w:t xml:space="preserve">   lights    </w:t>
      </w:r>
      <w:r>
        <w:t xml:space="preserve">   donkey    </w:t>
      </w:r>
      <w:r>
        <w:t xml:space="preserve">   knishes    </w:t>
      </w:r>
      <w:r>
        <w:t xml:space="preserve">   latke    </w:t>
      </w:r>
      <w:r>
        <w:t xml:space="preserve">   evergreen    </w:t>
      </w:r>
      <w:r>
        <w:t xml:space="preserve">   chimney    </w:t>
      </w:r>
      <w:r>
        <w:t xml:space="preserve">   Merry Christmas    </w:t>
      </w:r>
      <w:r>
        <w:t xml:space="preserve">   caroling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Break</dc:title>
  <dcterms:created xsi:type="dcterms:W3CDTF">2021-10-11T22:00:45Z</dcterms:created>
  <dcterms:modified xsi:type="dcterms:W3CDTF">2021-10-11T22:00:45Z</dcterms:modified>
</cp:coreProperties>
</file>