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jolly    </w:t>
      </w:r>
      <w:r>
        <w:t xml:space="preserve">   bells    </w:t>
      </w:r>
      <w:r>
        <w:t xml:space="preserve">   boots    </w:t>
      </w:r>
      <w:r>
        <w:t xml:space="preserve">   candy canes    </w:t>
      </w:r>
      <w:r>
        <w:t xml:space="preserve">   celebrate    </w:t>
      </w:r>
      <w:r>
        <w:t xml:space="preserve">   Christmas    </w:t>
      </w:r>
      <w:r>
        <w:t xml:space="preserve">   family    </w:t>
      </w:r>
      <w:r>
        <w:t xml:space="preserve">   Frosty    </w:t>
      </w:r>
      <w:r>
        <w:t xml:space="preserve">   fun    </w:t>
      </w:r>
      <w:r>
        <w:t xml:space="preserve">   gift    </w:t>
      </w:r>
      <w:r>
        <w:t xml:space="preserve">   gloves     </w:t>
      </w:r>
      <w:r>
        <w:t xml:space="preserve">   hat    </w:t>
      </w:r>
      <w:r>
        <w:t xml:space="preserve">   holiday    </w:t>
      </w:r>
      <w:r>
        <w:t xml:space="preserve">   merry    </w:t>
      </w:r>
      <w:r>
        <w:t xml:space="preserve">   pary    </w:t>
      </w:r>
      <w:r>
        <w:t xml:space="preserve">   poinsettia    </w:t>
      </w:r>
      <w:r>
        <w:t xml:space="preserve">   presents    </w:t>
      </w:r>
      <w:r>
        <w:t xml:space="preserve">   Santa    </w:t>
      </w:r>
      <w:r>
        <w:t xml:space="preserve">   scarf    </w:t>
      </w:r>
      <w:r>
        <w:t xml:space="preserve">   Scrooge    </w:t>
      </w:r>
      <w:r>
        <w:t xml:space="preserve">   skiing    </w:t>
      </w:r>
      <w:r>
        <w:t xml:space="preserve">   sledding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  <w:r>
        <w:t xml:space="preserve">   stockings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</dc:title>
  <dcterms:created xsi:type="dcterms:W3CDTF">2021-10-11T22:00:16Z</dcterms:created>
  <dcterms:modified xsi:type="dcterms:W3CDTF">2021-10-11T22:00:16Z</dcterms:modified>
</cp:coreProperties>
</file>