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Break Crossword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murder is intentional? _________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forcibly taking someone against their will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institution that offers shelter to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crime takes place is referd to as the crime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illegal and deliberate killing of someone is known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person thought to be guilty of a crime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 is someone found guilty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practices law is known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Imprisoning someone against their will is known as false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evidence that contects a suspect to a crime is called _________________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alert when a child goes missing? _____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murder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that discribes a physical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unintentional murder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act of setting fire to a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killing someone for self benifit is known 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investigates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scientific tests used to solve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abducting someone and holding them captive is known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demand of money to release a prisoner is called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 Crossword Assignment</dc:title>
  <dcterms:created xsi:type="dcterms:W3CDTF">2021-10-11T22:01:14Z</dcterms:created>
  <dcterms:modified xsi:type="dcterms:W3CDTF">2021-10-11T22:01:14Z</dcterms:modified>
</cp:coreProperties>
</file>