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Winter Break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symbol used to write numbers 0-9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property that states that the order in which two numbers are multiplied does not change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inequality relationship showing that the number on the left of the symbol is greater than the number on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sentence that contains an equal sign (=), showing that two expressions are equals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given to each group of three digits on a place-value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find the nearest value of a number based on a given place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subtract the same number over and over until you reach 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536 is written as a sum that shows the value of each digit: 500 + 30 + 6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by which the dividend is being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that is being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that is left after one whole number is divided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related facts using the same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that is multiplied by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operation on two or more addends that results in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property that states any number multiplied by zero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operation on two numbers to find their product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Commutative Property     </w:t>
      </w:r>
      <w:r>
        <w:t xml:space="preserve">   digit    </w:t>
      </w:r>
      <w:r>
        <w:t xml:space="preserve">   equation    </w:t>
      </w:r>
      <w:r>
        <w:t xml:space="preserve">   fact family    </w:t>
      </w:r>
      <w:r>
        <w:t xml:space="preserve">   dividend    </w:t>
      </w:r>
      <w:r>
        <w:t xml:space="preserve">   divisor    </w:t>
      </w:r>
      <w:r>
        <w:t xml:space="preserve">   factor    </w:t>
      </w:r>
      <w:r>
        <w:t xml:space="preserve">   is greater than    </w:t>
      </w:r>
      <w:r>
        <w:t xml:space="preserve">   Multiply    </w:t>
      </w:r>
      <w:r>
        <w:t xml:space="preserve">   period    </w:t>
      </w:r>
      <w:r>
        <w:t xml:space="preserve">   quotient    </w:t>
      </w:r>
      <w:r>
        <w:t xml:space="preserve">   repeated subtraction    </w:t>
      </w:r>
      <w:r>
        <w:t xml:space="preserve">   remainder    </w:t>
      </w:r>
      <w:r>
        <w:t xml:space="preserve">   Zero Property    </w:t>
      </w:r>
      <w:r>
        <w:t xml:space="preserve">   expanded form    </w:t>
      </w:r>
      <w:r>
        <w:t xml:space="preserve">   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Break Vocabulary Review</dc:title>
  <dcterms:created xsi:type="dcterms:W3CDTF">2021-10-11T22:00:43Z</dcterms:created>
  <dcterms:modified xsi:type="dcterms:W3CDTF">2021-10-11T22:00:43Z</dcterms:modified>
</cp:coreProperties>
</file>