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Cabbage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Preferred site of winter cabbage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to sow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for cabbage white butterfly and Pigeons (4,7)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this thoroughly the day before transplanting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true leaves on cabbage when tansplanted 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Binomial name for winter cabbage (8,8)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Cultivar of Winter Cabbage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disease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Spacing of cabbages in final position (c.m.)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of sowing in fine crumbly seed bed (8,5)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maintenance add fertiliser rich in this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Cabbage</dc:title>
  <dcterms:created xsi:type="dcterms:W3CDTF">2021-10-11T22:01:08Z</dcterms:created>
  <dcterms:modified xsi:type="dcterms:W3CDTF">2021-10-11T22:01:08Z</dcterms:modified>
</cp:coreProperties>
</file>