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shepherds pie    </w:t>
      </w:r>
      <w:r>
        <w:t xml:space="preserve">   Chilli    </w:t>
      </w:r>
      <w:r>
        <w:t xml:space="preserve">   Braids    </w:t>
      </w:r>
      <w:r>
        <w:t xml:space="preserve">   Snow    </w:t>
      </w:r>
      <w:r>
        <w:t xml:space="preserve">   Ice    </w:t>
      </w:r>
      <w:r>
        <w:t xml:space="preserve">   Knee-Deep    </w:t>
      </w:r>
      <w:r>
        <w:t xml:space="preserve">   shivering    </w:t>
      </w:r>
      <w:r>
        <w:t xml:space="preserve">   Wool    </w:t>
      </w:r>
      <w:r>
        <w:t xml:space="preserve">   Hot Chocolate    </w:t>
      </w:r>
      <w:r>
        <w:t xml:space="preserve">   Tent    </w:t>
      </w:r>
      <w:r>
        <w:t xml:space="preserve">   Snowshoeing    </w:t>
      </w:r>
      <w:r>
        <w:t xml:space="preserve">   Skiing    </w:t>
      </w:r>
      <w:r>
        <w:t xml:space="preserve">   Tobogganing    </w:t>
      </w:r>
      <w:r>
        <w:t xml:space="preserve">   Toque    </w:t>
      </w:r>
      <w:r>
        <w:t xml:space="preserve">   Wet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Camping</dc:title>
  <dcterms:created xsi:type="dcterms:W3CDTF">2021-10-11T22:00:19Z</dcterms:created>
  <dcterms:modified xsi:type="dcterms:W3CDTF">2021-10-11T22:00:19Z</dcterms:modified>
</cp:coreProperties>
</file>