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Car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EARMUFFS    </w:t>
      </w:r>
      <w:r>
        <w:t xml:space="preserve">   UMBRELLA    </w:t>
      </w:r>
      <w:r>
        <w:t xml:space="preserve">   SNACKS    </w:t>
      </w:r>
      <w:r>
        <w:t xml:space="preserve">   FLASHLIGHT    </w:t>
      </w:r>
      <w:r>
        <w:t xml:space="preserve">   MEDICATION    </w:t>
      </w:r>
      <w:r>
        <w:t xml:space="preserve">   SCARVES    </w:t>
      </w:r>
      <w:r>
        <w:t xml:space="preserve">   PONCHO    </w:t>
      </w:r>
      <w:r>
        <w:t xml:space="preserve">   GLOVES    </w:t>
      </w:r>
      <w:r>
        <w:t xml:space="preserve">   HATS    </w:t>
      </w:r>
      <w:r>
        <w:t xml:space="preserve">   SNOW BRUSH    </w:t>
      </w:r>
      <w:r>
        <w:t xml:space="preserve">   ICE SCRAPER    </w:t>
      </w:r>
      <w:r>
        <w:t xml:space="preserve">   WATER    </w:t>
      </w:r>
      <w:r>
        <w:t xml:space="preserve">   TIRE PRESSURE GAUGE    </w:t>
      </w:r>
      <w:r>
        <w:t xml:space="preserve">   MONEY    </w:t>
      </w:r>
      <w:r>
        <w:t xml:space="preserve">   FIRST AID KIT    </w:t>
      </w:r>
      <w:r>
        <w:t xml:space="preserve">   TOOL KIT    </w:t>
      </w:r>
      <w:r>
        <w:t xml:space="preserve">   SEAT BELT CUTTER    </w:t>
      </w:r>
      <w:r>
        <w:t xml:space="preserve">   CAR SAFETY HAMMER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Car Care</dc:title>
  <dcterms:created xsi:type="dcterms:W3CDTF">2021-10-11T22:01:31Z</dcterms:created>
  <dcterms:modified xsi:type="dcterms:W3CDTF">2021-10-11T22:01:31Z</dcterms:modified>
</cp:coreProperties>
</file>