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Gather    </w:t>
      </w:r>
      <w:r>
        <w:t xml:space="preserve">   Fireplace    </w:t>
      </w:r>
      <w:r>
        <w:t xml:space="preserve">   Bonfire    </w:t>
      </w:r>
      <w:r>
        <w:t xml:space="preserve">   Scarf    </w:t>
      </w:r>
      <w:r>
        <w:t xml:space="preserve">   Gloves    </w:t>
      </w:r>
      <w:r>
        <w:t xml:space="preserve">   Chilly    </w:t>
      </w:r>
      <w:r>
        <w:t xml:space="preserve">   Candles    </w:t>
      </w:r>
      <w:r>
        <w:t xml:space="preserve">   Celebrate    </w:t>
      </w:r>
      <w:r>
        <w:t xml:space="preserve">   Coat    </w:t>
      </w:r>
      <w:r>
        <w:t xml:space="preserve">   December    </w:t>
      </w:r>
      <w:r>
        <w:t xml:space="preserve">   Election    </w:t>
      </w:r>
      <w:r>
        <w:t xml:space="preserve">   Family    </w:t>
      </w:r>
      <w:r>
        <w:t xml:space="preserve">   Football    </w:t>
      </w:r>
      <w:r>
        <w:t xml:space="preserve">   Friends    </w:t>
      </w:r>
      <w:r>
        <w:t xml:space="preserve">   Frost    </w:t>
      </w:r>
      <w:r>
        <w:t xml:space="preserve">   Holidays    </w:t>
      </w:r>
      <w:r>
        <w:t xml:space="preserve">   Leaves    </w:t>
      </w:r>
      <w:r>
        <w:t xml:space="preserve">   November    </w:t>
      </w:r>
      <w:r>
        <w:t xml:space="preserve">   Pie    </w:t>
      </w:r>
      <w:r>
        <w:t xml:space="preserve">   Snowflakes    </w:t>
      </w:r>
      <w:r>
        <w:t xml:space="preserve">   Sweater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Chill</dc:title>
  <dcterms:created xsi:type="dcterms:W3CDTF">2021-11-10T03:51:13Z</dcterms:created>
  <dcterms:modified xsi:type="dcterms:W3CDTF">2021-11-10T03:51:13Z</dcterms:modified>
</cp:coreProperties>
</file>