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/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tinsel    </w:t>
      </w:r>
      <w:r>
        <w:t xml:space="preserve">   carols    </w:t>
      </w:r>
      <w:r>
        <w:t xml:space="preserve">   vacation    </w:t>
      </w:r>
      <w:r>
        <w:t xml:space="preserve">   cookies    </w:t>
      </w:r>
      <w:r>
        <w:t xml:space="preserve">   new year    </w:t>
      </w:r>
      <w:r>
        <w:t xml:space="preserve">   rudolph    </w:t>
      </w:r>
      <w:r>
        <w:t xml:space="preserve">   candycanes    </w:t>
      </w:r>
      <w:r>
        <w:t xml:space="preserve">   ornaments    </w:t>
      </w:r>
      <w:r>
        <w:t xml:space="preserve">   gifts    </w:t>
      </w:r>
      <w:r>
        <w:t xml:space="preserve">   wreath    </w:t>
      </w:r>
      <w:r>
        <w:t xml:space="preserve">   holly    </w:t>
      </w:r>
      <w:r>
        <w:t xml:space="preserve">   elf    </w:t>
      </w:r>
      <w:r>
        <w:t xml:space="preserve">   sleigh    </w:t>
      </w:r>
      <w:r>
        <w:t xml:space="preserve">   pine tree    </w:t>
      </w:r>
      <w:r>
        <w:t xml:space="preserve">   frosty    </w:t>
      </w:r>
      <w:r>
        <w:t xml:space="preserve">   santa claus    </w:t>
      </w:r>
      <w:r>
        <w:t xml:space="preserve">   snowman    </w:t>
      </w:r>
      <w:r>
        <w:t xml:space="preserve">   snow    </w:t>
      </w:r>
      <w:r>
        <w:t xml:space="preserve">   blizzard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/ Christmas</dc:title>
  <dcterms:created xsi:type="dcterms:W3CDTF">2021-10-11T22:00:26Z</dcterms:created>
  <dcterms:modified xsi:type="dcterms:W3CDTF">2021-10-11T22:00:26Z</dcterms:modified>
</cp:coreProperties>
</file>