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Clothes</w:t>
      </w:r>
    </w:p>
    <w:p>
      <w:pPr>
        <w:pStyle w:val="Questions"/>
      </w:pPr>
      <w:r>
        <w:t xml:space="preserve">1. EATRSWE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FSRAC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OBOST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SVOEGL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AKCJET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SNMTETI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NIEBASE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KCSSO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AENSJ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EBOR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Clothes</dc:title>
  <dcterms:created xsi:type="dcterms:W3CDTF">2021-10-11T22:01:45Z</dcterms:created>
  <dcterms:modified xsi:type="dcterms:W3CDTF">2021-10-11T22:01:45Z</dcterms:modified>
</cp:coreProperties>
</file>