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robe    </w:t>
      </w:r>
      <w:r>
        <w:t xml:space="preserve">   socks    </w:t>
      </w:r>
      <w:r>
        <w:t xml:space="preserve">   beanies    </w:t>
      </w:r>
      <w:r>
        <w:t xml:space="preserve">   mittens    </w:t>
      </w:r>
      <w:r>
        <w:t xml:space="preserve">   coat    </w:t>
      </w:r>
      <w:r>
        <w:t xml:space="preserve">   jeans    </w:t>
      </w:r>
      <w:r>
        <w:t xml:space="preserve">   gloves    </w:t>
      </w:r>
      <w:r>
        <w:t xml:space="preserve">   boots    </w:t>
      </w:r>
      <w:r>
        <w:t xml:space="preserve">   scarf    </w:t>
      </w:r>
      <w:r>
        <w:t xml:space="preserve">   sweater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Clothes</dc:title>
  <dcterms:created xsi:type="dcterms:W3CDTF">2021-10-11T22:01:47Z</dcterms:created>
  <dcterms:modified xsi:type="dcterms:W3CDTF">2021-10-11T22:01:47Z</dcterms:modified>
</cp:coreProperties>
</file>