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Clothes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cap/hat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 coat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mittens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Clothes Words</dc:title>
  <dcterms:created xsi:type="dcterms:W3CDTF">2021-10-11T22:00:57Z</dcterms:created>
  <dcterms:modified xsi:type="dcterms:W3CDTF">2021-10-11T22:00:57Z</dcterms:modified>
</cp:coreProperties>
</file>