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Ice melt    </w:t>
      </w:r>
      <w:r>
        <w:t xml:space="preserve">   snow    </w:t>
      </w:r>
      <w:r>
        <w:t xml:space="preserve">   Following distances    </w:t>
      </w:r>
      <w:r>
        <w:t xml:space="preserve">   Speed    </w:t>
      </w:r>
      <w:r>
        <w:t xml:space="preserve">   Gloves    </w:t>
      </w:r>
      <w:r>
        <w:t xml:space="preserve">   Shovel    </w:t>
      </w:r>
      <w:r>
        <w:t xml:space="preserve">   Clean lights    </w:t>
      </w:r>
      <w:r>
        <w:t xml:space="preserve">   Fog    </w:t>
      </w:r>
      <w:r>
        <w:t xml:space="preserve">   Good tires    </w:t>
      </w:r>
      <w:r>
        <w:t xml:space="preserve">   Warm clothes    </w:t>
      </w:r>
      <w:r>
        <w:t xml:space="preserve">   Ice Scraper    </w:t>
      </w:r>
      <w:r>
        <w:t xml:space="preserve">   Icy Roads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Conditions</dc:title>
  <dcterms:created xsi:type="dcterms:W3CDTF">2021-10-11T22:01:40Z</dcterms:created>
  <dcterms:modified xsi:type="dcterms:W3CDTF">2021-10-11T22:01:40Z</dcterms:modified>
</cp:coreProperties>
</file>