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Snow Day    </w:t>
      </w:r>
      <w:r>
        <w:t xml:space="preserve">   Jacket    </w:t>
      </w:r>
      <w:r>
        <w:t xml:space="preserve">   Mittens    </w:t>
      </w:r>
      <w:r>
        <w:t xml:space="preserve">   Scarf    </w:t>
      </w:r>
      <w:r>
        <w:t xml:space="preserve">   January    </w:t>
      </w:r>
      <w:r>
        <w:t xml:space="preserve">   skiing    </w:t>
      </w:r>
      <w:r>
        <w:t xml:space="preserve">   Skating    </w:t>
      </w:r>
      <w:r>
        <w:t xml:space="preserve">   Sledding    </w:t>
      </w:r>
      <w:r>
        <w:t xml:space="preserve">   Ice    </w:t>
      </w:r>
      <w:r>
        <w:t xml:space="preserve">   Snowman    </w:t>
      </w:r>
      <w:r>
        <w:t xml:space="preserve">   Snowball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Cross word</dc:title>
  <dcterms:created xsi:type="dcterms:W3CDTF">2021-10-11T22:00:50Z</dcterms:created>
  <dcterms:modified xsi:type="dcterms:W3CDTF">2021-10-11T22:00:50Z</dcterms:modified>
</cp:coreProperties>
</file>