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freezing temperatures, wear extra layers to prevent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prevent slipping on ice, walk like a  (animal)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dont eat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never use ________ while driving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very shiny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disney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driving in snow, apply these to your wheels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these to keep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salt mixture to clear ice from sidewalks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 foot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to clear your driveway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your ears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hitting the road, you should clear your windows with this 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</dc:title>
  <dcterms:created xsi:type="dcterms:W3CDTF">2021-10-11T22:01:17Z</dcterms:created>
  <dcterms:modified xsi:type="dcterms:W3CDTF">2021-10-11T22:01:17Z</dcterms:modified>
</cp:coreProperties>
</file>