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Hot 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Santa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Santa    </w:t>
      </w:r>
      <w:r>
        <w:t xml:space="preserve">   Snowball    </w:t>
      </w:r>
      <w:r>
        <w:t xml:space="preserve">   Christmas    </w:t>
      </w:r>
      <w:r>
        <w:t xml:space="preserve">   Grinch    </w:t>
      </w:r>
      <w:r>
        <w:t xml:space="preserve">   Milk    </w:t>
      </w:r>
      <w:r>
        <w:t xml:space="preserve">   Cookies    </w:t>
      </w:r>
      <w:r>
        <w:t xml:space="preserve">   Hot Chocolate    </w:t>
      </w:r>
      <w:r>
        <w:t xml:space="preserve">   Snow    </w:t>
      </w:r>
      <w:r>
        <w:t xml:space="preserve">   Snowman    </w:t>
      </w:r>
      <w:r>
        <w:t xml:space="preserve">   Snowboard    </w:t>
      </w:r>
      <w:r>
        <w:t xml:space="preserve">   Skiing    </w:t>
      </w:r>
      <w:r>
        <w:t xml:space="preserve">   Ice    </w:t>
      </w:r>
      <w:r>
        <w:t xml:space="preserve">   Fireplace    </w:t>
      </w:r>
      <w:r>
        <w:t xml:space="preserve">   Cold    </w:t>
      </w:r>
      <w:r>
        <w:t xml:space="preserve">   Sleigh    </w:t>
      </w:r>
      <w:r>
        <w:t xml:space="preserve">   Coal    </w:t>
      </w:r>
      <w:r>
        <w:t xml:space="preserve">   Reindeer    </w:t>
      </w:r>
      <w:r>
        <w:t xml:space="preserve">   Christmas tree    </w:t>
      </w:r>
      <w:r>
        <w:t xml:space="preserve">   Gifts    </w:t>
      </w:r>
      <w:r>
        <w:t xml:space="preserve">   Snowflakes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</dc:title>
  <dcterms:created xsi:type="dcterms:W3CDTF">2021-10-11T22:01:22Z</dcterms:created>
  <dcterms:modified xsi:type="dcterms:W3CDTF">2021-10-11T22:01:22Z</dcterms:modified>
</cp:coreProperties>
</file>