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falls from the sky during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red and white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winter footwear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winter olympics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warm winter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extremely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last holiday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severe snowstorm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 carrot for a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fun game to play in the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keeps your hands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fun way to ride through the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knitted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keeps your ears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mammal that lives in the Arctic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season that comes after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ice skates are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 forms when dripping water freezes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month of the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Crossword</dc:title>
  <dcterms:created xsi:type="dcterms:W3CDTF">2021-10-11T22:01:35Z</dcterms:created>
  <dcterms:modified xsi:type="dcterms:W3CDTF">2021-10-11T22:01:35Z</dcterms:modified>
</cp:coreProperties>
</file>