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Dance on solid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your neck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 made of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frozen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coldest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Winter footwear.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bears do to sleep through the winter.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Freezing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 when you are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January 1st.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 sport on skates with puck.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sit on this to whizz down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Hanging spike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 warmers.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Frozen precipitation that falls from the sky in flakes.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made of snow.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</dc:title>
  <dcterms:created xsi:type="dcterms:W3CDTF">2021-10-11T22:02:05Z</dcterms:created>
  <dcterms:modified xsi:type="dcterms:W3CDTF">2021-10-11T22:02:05Z</dcterms:modified>
</cp:coreProperties>
</file>