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coldest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keep your feet warm and cosy.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 to keep your hands cosy in the cold.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your head warm in the cold.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month of the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cold flakes which fall from the sky.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used when playing with snow.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made of snow.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 piece of clothing to wear inside and outside.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keeps your neck warm.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month of the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hot.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wear to keep you warm.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</dc:title>
  <dcterms:created xsi:type="dcterms:W3CDTF">2021-10-11T22:02:07Z</dcterms:created>
  <dcterms:modified xsi:type="dcterms:W3CDTF">2021-10-11T22:02:07Z</dcterms:modified>
</cp:coreProperties>
</file>