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 blanket on the ground.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 careful while your walking on it, you might slip!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keeps your hands warm when it's cold?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covering that keeps heat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ball that bursts in coldness when it hits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keeps your neck warm?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Achoo!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Tiny, mini snowflakes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hot substance that you drink.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Flames crackling.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Keeps your ears warm.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keeps your feet warm on snowy days?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sticks to your car on cold mornings.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Sliding down a slick hill.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Crossword!</dc:title>
  <dcterms:created xsi:type="dcterms:W3CDTF">2021-10-11T22:00:26Z</dcterms:created>
  <dcterms:modified xsi:type="dcterms:W3CDTF">2021-10-11T22:00:26Z</dcterms:modified>
</cp:coreProperties>
</file>