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Santa give you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have to wear to go outside during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use for driving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skate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keeps you warm during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best place to go sledding?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do when you have a snow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falls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during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 you make out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make for Santa?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2021-12-10T03:38:37Z</dcterms:created>
  <dcterms:modified xsi:type="dcterms:W3CDTF">2021-12-10T03:38:37Z</dcterms:modified>
</cp:coreProperties>
</file>