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Crossword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put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move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built a snow____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put on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leave school for __________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Christian holiday celebrated in 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- </dc:title>
  <dcterms:created xsi:type="dcterms:W3CDTF">2021-10-11T22:00:35Z</dcterms:created>
  <dcterms:modified xsi:type="dcterms:W3CDTF">2021-10-11T22:00:35Z</dcterms:modified>
</cp:coreProperties>
</file>