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deposit of small white ice crystals formed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dome-shaped Eskimohouse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Producing a long, loud, doleful cry or wailing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large windproof jacket with a hood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land or place full of amazing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cold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chocolate powder made from roasted and ground cocao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 large flightless seabird of the Southern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month before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Partially melted snow or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very cold in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intensely cold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tapering piece of ice formed by the freezing of dripping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narrow sled normally made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plant that retains green leaves throughout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mass of snow, ice, and rocks falling rapidly down a mountainside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Spend the winter in a dormant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 pipe surrounded by bricks that carries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injury to body tissues caused by exposure to extreme cold</w:t>
            </w:r>
          </w:p>
        </w:tc>
      </w:tr>
    </w:tbl>
    <w:p>
      <w:pPr>
        <w:pStyle w:val="WordBankLarge"/>
      </w:pPr>
      <w:r>
        <w:t xml:space="preserve">   January    </w:t>
      </w:r>
      <w:r>
        <w:t xml:space="preserve">   February    </w:t>
      </w:r>
      <w:r>
        <w:t xml:space="preserve">   penguin    </w:t>
      </w:r>
      <w:r>
        <w:t xml:space="preserve">   parka    </w:t>
      </w:r>
      <w:r>
        <w:t xml:space="preserve">   toboggan    </w:t>
      </w:r>
      <w:r>
        <w:t xml:space="preserve">   igloo    </w:t>
      </w:r>
      <w:r>
        <w:t xml:space="preserve">   frigid    </w:t>
      </w:r>
      <w:r>
        <w:t xml:space="preserve">   avalanche    </w:t>
      </w:r>
      <w:r>
        <w:t xml:space="preserve">   icicle    </w:t>
      </w:r>
      <w:r>
        <w:t xml:space="preserve">   cocoa     </w:t>
      </w:r>
      <w:r>
        <w:t xml:space="preserve">   slush    </w:t>
      </w:r>
      <w:r>
        <w:t xml:space="preserve">   wonderland    </w:t>
      </w:r>
      <w:r>
        <w:t xml:space="preserve">   evergreen     </w:t>
      </w:r>
      <w:r>
        <w:t xml:space="preserve">   hibernate    </w:t>
      </w:r>
      <w:r>
        <w:t xml:space="preserve">   frostbite    </w:t>
      </w:r>
      <w:r>
        <w:t xml:space="preserve">   frost     </w:t>
      </w:r>
      <w:r>
        <w:t xml:space="preserve">   icy    </w:t>
      </w:r>
      <w:r>
        <w:t xml:space="preserve">   howling    </w:t>
      </w:r>
      <w:r>
        <w:t xml:space="preserve">   bitter    </w:t>
      </w:r>
      <w:r>
        <w:t xml:space="preserve">   chimney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Crossword</dc:title>
  <dcterms:created xsi:type="dcterms:W3CDTF">2021-10-11T22:00:54Z</dcterms:created>
  <dcterms:modified xsi:type="dcterms:W3CDTF">2021-10-11T22:00:54Z</dcterms:modified>
</cp:coreProperties>
</file>