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holiday sweet treat is commonly known to be poisonous to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 of pet owners that include their pet’s name on their holiday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Booties will help protect your dog’s feet from this, commonly found on sidewalks in the winter to help snow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medical emergency that can occur if your pet is left outside in the cold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shiny tree decoration that can be very dangerous if ingested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ghostly pup from the Nightmare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device implanted in your pet that will help identify them if lost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Percent of pet owners that have a Christmas stocking for their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that is used in vehicles in the winter that can be deadly 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holiday plant that is toxic to both dogs and cats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dog’s name in The Grinch Who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Cat: a monster from Icelandic folklore; a huge and vicious cat said to lurk about the snowy countryside during Christmas time and eat people who have not received any new clothes to wear before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kid snack that is included in many holiday desserts that can be very dangerous for dogs and cats if ingested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 Puzzle</dc:title>
  <dcterms:created xsi:type="dcterms:W3CDTF">2021-10-11T22:01:38Z</dcterms:created>
  <dcterms:modified xsi:type="dcterms:W3CDTF">2021-10-11T22:01:38Z</dcterms:modified>
</cp:coreProperties>
</file>