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comes after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snow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does Christmas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does Winter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heavy snowfalls often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different kinds of snowflake shapes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falling down the sky on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"light" and "fluffy" snow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winter all year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comes before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coldest season of the year?</w:t>
            </w:r>
          </w:p>
        </w:tc>
      </w:tr>
    </w:tbl>
    <w:p>
      <w:pPr>
        <w:pStyle w:val="WordBankMedium"/>
      </w:pPr>
      <w:r>
        <w:t xml:space="preserve">   Antarctica    </w:t>
      </w:r>
      <w:r>
        <w:t xml:space="preserve">   Snow    </w:t>
      </w:r>
      <w:r>
        <w:t xml:space="preserve">   Thirty-Five    </w:t>
      </w:r>
      <w:r>
        <w:t xml:space="preserve">   Ice    </w:t>
      </w:r>
      <w:r>
        <w:t xml:space="preserve">   Winter    </w:t>
      </w:r>
      <w:r>
        <w:t xml:space="preserve">   Autumn    </w:t>
      </w:r>
      <w:r>
        <w:t xml:space="preserve">   Spring    </w:t>
      </w:r>
      <w:r>
        <w:t xml:space="preserve">   Three    </w:t>
      </w:r>
      <w:r>
        <w:t xml:space="preserve">   December    </w:t>
      </w:r>
      <w:r>
        <w:t xml:space="preserve">   Powder    </w:t>
      </w:r>
      <w:r>
        <w:t xml:space="preserve">   Snowstorms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Puzzle</dc:title>
  <dcterms:created xsi:type="dcterms:W3CDTF">2021-10-11T22:01:58Z</dcterms:created>
  <dcterms:modified xsi:type="dcterms:W3CDTF">2021-10-11T22:01:58Z</dcterms:modified>
</cp:coreProperties>
</file>