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the time we reach the New Year, it's usually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 gets colder in the winter, some people have ____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some people's favorite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fun, you can make ______________ and throw them at their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stay warm, you should put on ________, a hat, and a coat.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lakes freeze over, some people choose to ___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snows a lot, it's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build a _______ in their fireplace to keep extra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falls when it's cold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make a ____________ if you find good packing snow when it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_________ has 6 sides, but all are different.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 Puzzle</dc:title>
  <dcterms:created xsi:type="dcterms:W3CDTF">2021-10-11T22:00:45Z</dcterms:created>
  <dcterms:modified xsi:type="dcterms:W3CDTF">2021-10-11T22:00:45Z</dcterms:modified>
</cp:coreProperties>
</file>