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Radar    </w:t>
      </w:r>
      <w:r>
        <w:t xml:space="preserve">   Weather Events    </w:t>
      </w:r>
      <w:r>
        <w:t xml:space="preserve">   Watches    </w:t>
      </w:r>
      <w:r>
        <w:t xml:space="preserve">   Warnings    </w:t>
      </w:r>
      <w:r>
        <w:t xml:space="preserve">   Forecast    </w:t>
      </w:r>
      <w:r>
        <w:t xml:space="preserve">   Coffee    </w:t>
      </w:r>
      <w:r>
        <w:t xml:space="preserve">   Sunglasses    </w:t>
      </w:r>
      <w:r>
        <w:t xml:space="preserve">   Knee Deep    </w:t>
      </w:r>
      <w:r>
        <w:t xml:space="preserve">   Sand    </w:t>
      </w:r>
      <w:r>
        <w:t xml:space="preserve">   Lake Effect    </w:t>
      </w:r>
      <w:r>
        <w:t xml:space="preserve">   Fog    </w:t>
      </w:r>
      <w:r>
        <w:t xml:space="preserve">   Weather    </w:t>
      </w:r>
      <w:r>
        <w:t xml:space="preserve">   Webasto    </w:t>
      </w:r>
      <w:r>
        <w:t xml:space="preserve">   Mittens    </w:t>
      </w:r>
      <w:r>
        <w:t xml:space="preserve">   Freezing    </w:t>
      </w:r>
      <w:r>
        <w:t xml:space="preserve">   Gear Down    </w:t>
      </w:r>
      <w:r>
        <w:t xml:space="preserve">   Ice    </w:t>
      </w:r>
      <w:r>
        <w:t xml:space="preserve">   Wind    </w:t>
      </w:r>
      <w:r>
        <w:t xml:space="preserve">   Longjohns    </w:t>
      </w:r>
      <w:r>
        <w:t xml:space="preserve">   Slushie    </w:t>
      </w:r>
      <w:r>
        <w:t xml:space="preserve">   Ice Scrapper    </w:t>
      </w:r>
      <w:r>
        <w:t xml:space="preserve">   Salt    </w:t>
      </w:r>
      <w:r>
        <w:t xml:space="preserve">   Whiteout    </w:t>
      </w:r>
      <w:r>
        <w:t xml:space="preserve">   Frostbite    </w:t>
      </w:r>
      <w:r>
        <w:t xml:space="preserve">   Wipers    </w:t>
      </w:r>
      <w:r>
        <w:t xml:space="preserve">   Hazard    </w:t>
      </w:r>
      <w:r>
        <w:t xml:space="preserve">   Boots    </w:t>
      </w:r>
      <w:r>
        <w:t xml:space="preserve">   Windchill    </w:t>
      </w:r>
      <w:r>
        <w:t xml:space="preserve">   Rain    </w:t>
      </w:r>
      <w:r>
        <w:t xml:space="preserve">   Blizzard    </w:t>
      </w:r>
      <w:r>
        <w:t xml:space="preserve">   Traction Aids    </w:t>
      </w:r>
      <w:r>
        <w:t xml:space="preserve">   Road    </w:t>
      </w:r>
      <w:r>
        <w:t xml:space="preserve">   Snowpack    </w:t>
      </w:r>
      <w:r>
        <w:t xml:space="preserve">   Closed    </w:t>
      </w:r>
      <w:r>
        <w:t xml:space="preserve">   Sleet    </w:t>
      </w:r>
      <w:r>
        <w:t xml:space="preserve">   Gale    </w:t>
      </w:r>
      <w:r>
        <w:t xml:space="preserve">   Hail    </w:t>
      </w:r>
      <w:r>
        <w:t xml:space="preserve">   Defrost    </w:t>
      </w:r>
      <w:r>
        <w:t xml:space="preserve">   Blustery    </w:t>
      </w:r>
      <w:r>
        <w:t xml:space="preserve">   Bitter    </w:t>
      </w:r>
      <w:r>
        <w:t xml:space="preserve">   Hat    </w:t>
      </w:r>
      <w:r>
        <w:t xml:space="preserve">   Grader    </w:t>
      </w:r>
      <w:r>
        <w:t xml:space="preserve">   Plow    </w:t>
      </w:r>
      <w:r>
        <w:t xml:space="preserve">   Sander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Driving</dc:title>
  <dcterms:created xsi:type="dcterms:W3CDTF">2021-10-11T22:00:37Z</dcterms:created>
  <dcterms:modified xsi:type="dcterms:W3CDTF">2021-10-11T22:00:37Z</dcterms:modified>
</cp:coreProperties>
</file>