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(Easier)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Shovel    </w:t>
      </w:r>
      <w:r>
        <w:t xml:space="preserve">   Snowball    </w:t>
      </w:r>
      <w:r>
        <w:t xml:space="preserve">   Fur Coat    </w:t>
      </w:r>
      <w:r>
        <w:t xml:space="preserve">   Shiver    </w:t>
      </w:r>
      <w:r>
        <w:t xml:space="preserve">   Hot Cocoa    </w:t>
      </w:r>
      <w:r>
        <w:t xml:space="preserve">   Numb    </w:t>
      </w:r>
      <w:r>
        <w:t xml:space="preserve">   Freezing    </w:t>
      </w:r>
      <w:r>
        <w:t xml:space="preserve">   Mittens    </w:t>
      </w:r>
      <w:r>
        <w:t xml:space="preserve">   Hibernation    </w:t>
      </w:r>
      <w:r>
        <w:t xml:space="preserve">   Snowdrift    </w:t>
      </w:r>
      <w:r>
        <w:t xml:space="preserve">   Snow Board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(Easier)</dc:title>
  <dcterms:created xsi:type="dcterms:W3CDTF">2021-11-04T03:57:27Z</dcterms:created>
  <dcterms:modified xsi:type="dcterms:W3CDTF">2021-11-04T03:57:27Z</dcterms:modified>
</cp:coreProperties>
</file>