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Eco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within the snowpack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 as a herd for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tree or shrub that sheds its leaves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resistant substance applied as a coating to protect a surface during some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spend winter in a dormant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retains green leaves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 odorless gas produced by burning carbon or organic compounds and by respiration it is naturally present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on top or above the snowpack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is able to form nutrition organical substances from simple inorganic substances such as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requiring organic compounds for its principal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Crowd together nestle closely.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Hide or disguise the presence of 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move from one region or habitat to another, especially regularly according to the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underneath the snowpack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Eco 2</dc:title>
  <dcterms:created xsi:type="dcterms:W3CDTF">2021-10-11T22:00:43Z</dcterms:created>
  <dcterms:modified xsi:type="dcterms:W3CDTF">2021-10-11T22:00:43Z</dcterms:modified>
</cp:coreProperties>
</file>