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Ecology 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means within the snowpack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draw closer together to conserve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grouping together in numbers to reduce the risk of predation. This also helps trample the snow to increase the availability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organism that exists by preying upon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green leaves throughout the entire year, the leaves of the past season not being shed until after the new foliage has been completely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organism capable of producing its own nourishment by using photosynthesis or chemosynthesis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Shedding the leaves annually by certain trees and shrubs to conserve energy and decrease the need for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term means beneath the snowpack where many animals live and take advantage of the insulation provided by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Concealment by some means that alters or obscures the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term means above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organism requiring the intake of organic compounds for its principle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 odorless gas given off by animals during respiration that can accumulate under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animals do this, passing the winter in a dormant condition with their metabolism greatly slowed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Evolutionary adaptations such as larger bodies, smaller ears, heavier coats or color changes that adapt animals to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Ecology P2</dc:title>
  <dcterms:created xsi:type="dcterms:W3CDTF">2021-10-11T22:00:38Z</dcterms:created>
  <dcterms:modified xsi:type="dcterms:W3CDTF">2021-10-11T22:00:38Z</dcterms:modified>
</cp:coreProperties>
</file>