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Ecology PT2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Snug under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 gas produced by burning carbon and organic compounds and by respiration. It is naturally present in air (about 0.03 percent) and is absorbed by plants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tree, shrub, or plant that has foliage which persists and remains green throughout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withstand the action or effect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hide or disguise the presence of (a person, animal, or object)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spend the winter in a dormant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annual loss of foliage on trees and shrubs.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 as a herd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top of the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from one region or habitat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able to form nutritional organic substances from simple inorganic substances such as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deriving its nutritional requirements from complex 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zone in and underneath snowpack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crowd together; nestle closely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Ecology PT2</dc:title>
  <dcterms:created xsi:type="dcterms:W3CDTF">2021-10-11T22:00:34Z</dcterms:created>
  <dcterms:modified xsi:type="dcterms:W3CDTF">2021-10-11T22:00:34Z</dcterms:modified>
</cp:coreProperties>
</file>