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Ecology project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Beneath the snow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 the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Shedding the leaves annually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Alters or obscures the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grouping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move acording to 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animals do this during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green leaves throughout the entire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Within the snowpack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Colorless odorless gas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preying upon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organism capable of producing its own nourishment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Adapts animals to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close together for warmth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organism requiring the intake of organic compounds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Ecology project 2 Vocabulary</dc:title>
  <dcterms:created xsi:type="dcterms:W3CDTF">2021-10-11T22:00:41Z</dcterms:created>
  <dcterms:modified xsi:type="dcterms:W3CDTF">2021-10-11T22:00:41Z</dcterms:modified>
</cp:coreProperties>
</file>