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arctic    </w:t>
      </w:r>
      <w:r>
        <w:t xml:space="preserve">   beret    </w:t>
      </w:r>
      <w:r>
        <w:t xml:space="preserve">   blizzard    </w:t>
      </w:r>
      <w:r>
        <w:t xml:space="preserve">   blustery    </w:t>
      </w:r>
      <w:r>
        <w:t xml:space="preserve">   chimney    </w:t>
      </w:r>
      <w:r>
        <w:t xml:space="preserve">   cocoon    </w:t>
      </w:r>
      <w:r>
        <w:t xml:space="preserve">   duvet    </w:t>
      </w:r>
      <w:r>
        <w:t xml:space="preserve">   flannel    </w:t>
      </w:r>
      <w:r>
        <w:t xml:space="preserve">   furnace    </w:t>
      </w:r>
      <w:r>
        <w:t xml:space="preserve">   gale    </w:t>
      </w:r>
      <w:r>
        <w:t xml:space="preserve">   glacial    </w:t>
      </w:r>
      <w:r>
        <w:t xml:space="preserve">   hypothermia    </w:t>
      </w:r>
      <w:r>
        <w:t xml:space="preserve">   icy    </w:t>
      </w:r>
      <w:r>
        <w:t xml:space="preserve">   parka    </w:t>
      </w:r>
      <w:r>
        <w:t xml:space="preserve">   radiator    </w:t>
      </w:r>
      <w:r>
        <w:t xml:space="preserve">   sniffle    </w:t>
      </w:r>
      <w:r>
        <w:t xml:space="preserve">   solstice    </w:t>
      </w:r>
      <w:r>
        <w:t xml:space="preserve">   thermometer    </w:t>
      </w:r>
      <w:r>
        <w:t xml:space="preserve">   toboggan    </w:t>
      </w:r>
      <w:r>
        <w:t xml:space="preserve">   woolens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Edition</dc:title>
  <dcterms:created xsi:type="dcterms:W3CDTF">2021-10-11T22:01:57Z</dcterms:created>
  <dcterms:modified xsi:type="dcterms:W3CDTF">2021-10-11T22:01:57Z</dcterms:modified>
</cp:coreProperties>
</file>