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Emergency Preparedness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with medical conditions should include these in their emergency kits.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Confusion, slurred speech, memory loss, and lack of coordination are all signs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use these indoor during power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an extra one of these handy for your 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driving in snow, increase your following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Leading cause of winter injuries.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Dry socks and gloves will help prevent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While shoveling, ______ snow rather than lifting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Contact wearers should include a pair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forget to have this handy for emergency purchases.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refresh your emergency kit every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personal emergency kit should prepare you to shelter at ______ for up to 72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Dressing in multiple _______ will keep you warm when working outdoors.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______ of water a day per person in emergency kits.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Emergency Preparedness</dc:title>
  <dcterms:created xsi:type="dcterms:W3CDTF">2021-12-18T03:40:28Z</dcterms:created>
  <dcterms:modified xsi:type="dcterms:W3CDTF">2021-12-18T03:40:28Z</dcterms:modified>
</cp:coreProperties>
</file>