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Winter Energy Saving Tips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4</w:t>
            </w:r>
          </w:p>
        </w:tc>
        <w:tc>
          <w:p/>
        </w:tc>
        <w:tc>
          <w:p/>
        </w:tc>
        <w:tc>
          <w:p/>
        </w:tc>
        <w:tc>
          <w:p/>
        </w:tc>
        <w:tc>
          <w:p/>
        </w:tc>
        <w:tc>
          <w:tcPr>
            <w:tcBorders>
              <w:top w:val="single"/>
              <w:bottom w:val="single"/>
              <w:left w:val="single"/>
              <w:right w:val="single"/>
            </w:tcBorders>
            <w:vAlign w:val="top"/>
          </w:tcPr>
          <w:p>
            <w:pPr>
              <w:pStyle w:val="CrossgridSmall"/>
            </w:pPr>
            <w:r>
              <w:t xml:space="preserve">5</w:t>
            </w: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Remove these window units during the winter months to prevent heat from escaping through and around the unit.  If it cannot be moved, buy an inexpensive cover to prevent drafts.</w:t>
            </w:r>
          </w:p>
          <w:p>
            <w:pPr>
              <w:keepLines/>
              <w:pStyle w:val="CluesTiny"/>
            </w:pPr>
            <w:r>
              <w:rPr>
                <w:b w:val="true"/>
                <w:bCs w:val="true"/>
              </w:rPr>
              <w:t xml:space="preserve">8. </w:t>
            </w:r>
            <w:r>
              <w:t xml:space="preserve">Reduce heating costs by opening these to let the sun in the windows during the day.</w:t>
            </w:r>
          </w:p>
          <w:p>
            <w:pPr>
              <w:keepLines/>
              <w:pStyle w:val="CluesTiny"/>
            </w:pPr>
            <w:r>
              <w:rPr>
                <w:b w:val="true"/>
                <w:bCs w:val="true"/>
              </w:rPr>
              <w:t xml:space="preserve">9. </w:t>
            </w:r>
            <w:r>
              <w:t xml:space="preserve">Have this serviced annually to ensure it works properly.</w:t>
            </w:r>
          </w:p>
          <w:p>
            <w:pPr>
              <w:keepLines/>
              <w:pStyle w:val="CluesTiny"/>
            </w:pPr>
            <w:r>
              <w:rPr>
                <w:b w:val="true"/>
                <w:bCs w:val="true"/>
              </w:rPr>
              <w:t xml:space="preserve">10. </w:t>
            </w:r>
            <w:r>
              <w:t xml:space="preserve">Ensure this part of your heating system is well insulated, has no kinks or tight bends, has no holes, or has become disconnected.  Leaks can increase your heating bill by 30%.</w:t>
            </w:r>
          </w:p>
        </w:tc>
        <w:tc>
          <w:p>
            <w:pPr>
              <w:pStyle w:val="CluesTiny"/>
            </w:pPr>
            <w:r>
              <w:rPr>
                <w:b w:val="true"/>
                <w:bCs w:val="true"/>
              </w:rPr>
              <w:t xml:space="preserve">Down</w:t>
            </w:r>
          </w:p>
          <w:p>
            <w:pPr>
              <w:keepLines/>
              <w:pStyle w:val="CluesTiny"/>
            </w:pPr>
            <w:r>
              <w:rPr>
                <w:b w:val="true"/>
                <w:bCs w:val="true"/>
              </w:rPr>
              <w:t xml:space="preserve">1. </w:t>
            </w:r>
            <w:r>
              <w:t xml:space="preserve">Do not keep these running in the winter.  Moving air has a chilling effect and will make the room feel cooler. </w:t>
            </w:r>
          </w:p>
          <w:p>
            <w:pPr>
              <w:keepLines/>
              <w:pStyle w:val="CluesTiny"/>
            </w:pPr>
            <w:r>
              <w:rPr>
                <w:b w:val="true"/>
                <w:bCs w:val="true"/>
              </w:rPr>
              <w:t xml:space="preserve">2. </w:t>
            </w:r>
            <w:r>
              <w:t xml:space="preserve">Check these once per month to keep your heating system from working too hard.</w:t>
            </w:r>
          </w:p>
          <w:p>
            <w:pPr>
              <w:keepLines/>
              <w:pStyle w:val="CluesTiny"/>
            </w:pPr>
            <w:r>
              <w:rPr>
                <w:b w:val="true"/>
                <w:bCs w:val="true"/>
              </w:rPr>
              <w:t xml:space="preserve">4. </w:t>
            </w:r>
            <w:r>
              <w:t xml:space="preserve">Reduce energy costs by insulating this and its pipes so it doesn’t have to work so hard to keep the water heated and ready to use.    </w:t>
            </w:r>
          </w:p>
          <w:p>
            <w:pPr>
              <w:keepLines/>
              <w:pStyle w:val="CluesTiny"/>
            </w:pPr>
            <w:r>
              <w:rPr>
                <w:b w:val="true"/>
                <w:bCs w:val="true"/>
              </w:rPr>
              <w:t xml:space="preserve">5. </w:t>
            </w:r>
            <w:r>
              <w:t xml:space="preserve">Reduce your heating costs by keeping this set to a maximum of 68-70 degrees.  Even lowering the temperature by 1 degree reduces heating costs by 3%.</w:t>
            </w:r>
          </w:p>
          <w:p>
            <w:pPr>
              <w:keepLines/>
              <w:pStyle w:val="CluesTiny"/>
            </w:pPr>
            <w:r>
              <w:rPr>
                <w:b w:val="true"/>
                <w:bCs w:val="true"/>
              </w:rPr>
              <w:t xml:space="preserve">6. </w:t>
            </w:r>
            <w:r>
              <w:t xml:space="preserve">Check all your windows and doors to be sure they seal tightly when closed.  These, a result of air leaks in windows and doors, can increase your heating bill by 20%.</w:t>
            </w:r>
          </w:p>
          <w:p>
            <w:pPr>
              <w:keepLines/>
              <w:pStyle w:val="CluesTiny"/>
            </w:pPr>
            <w:r>
              <w:rPr>
                <w:b w:val="true"/>
                <w:bCs w:val="true"/>
              </w:rPr>
              <w:t xml:space="preserve">7. </w:t>
            </w:r>
            <w:r>
              <w:t xml:space="preserve">Do not block these with furniture or other objects.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Winter Energy Saving Tips</dc:title>
  <dcterms:created xsi:type="dcterms:W3CDTF">2021-10-11T22:00:50Z</dcterms:created>
  <dcterms:modified xsi:type="dcterms:W3CDTF">2021-10-11T22:00:50Z</dcterms:modified>
</cp:coreProperties>
</file>