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Escapes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Australian ski resort located in the Snowy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Hotel located in a UNESCO World-hertiage listed National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Asian Country with over 500 ski resorts?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is the gateway to Whistler Resort?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Matterhorn borders Switzerland and which other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Yorkers can ice skate here in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 resort located near Queenstown, NZ?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Hobart's Winter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 Buller is located in which Australian State or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to book your QF holiday packages to NZ, Japan &amp; Canada? (hint - This answer contains symbols)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Japan's number 1 international ski destination?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QBE Insurance requires you to purchase this addional benefits cover when skiing?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July, QF181-QF184 &amp; QF121-QF122 fly direct between Queenstown &amp;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QF partner that also services NZ and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Australian ski resort with the longest ski run?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Escapes</dc:title>
  <dcterms:created xsi:type="dcterms:W3CDTF">2021-10-11T22:00:48Z</dcterms:created>
  <dcterms:modified xsi:type="dcterms:W3CDTF">2021-10-11T22:00:48Z</dcterms:modified>
</cp:coreProperties>
</file>