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solstice    </w:t>
      </w:r>
      <w:r>
        <w:t xml:space="preserve">   kwanzaa    </w:t>
      </w:r>
      <w:r>
        <w:t xml:space="preserve">   Hogmanay    </w:t>
      </w:r>
      <w:r>
        <w:t xml:space="preserve">   dongzhi    </w:t>
      </w:r>
      <w:r>
        <w:t xml:space="preserve">   koliada    </w:t>
      </w:r>
      <w:r>
        <w:t xml:space="preserve">   yalda    </w:t>
      </w:r>
      <w:r>
        <w:t xml:space="preserve">   yule    </w:t>
      </w:r>
      <w:r>
        <w:t xml:space="preserve">   hannukah    </w:t>
      </w:r>
      <w:r>
        <w:t xml:space="preserve">   diesnatalissolisinvicti    </w:t>
      </w:r>
      <w:r>
        <w:t xml:space="preserve">   saturnalia    </w:t>
      </w:r>
      <w:r>
        <w:t xml:space="preserve">   modraniht    </w:t>
      </w:r>
      <w:r>
        <w:t xml:space="preserve">   malkh    </w:t>
      </w:r>
      <w:r>
        <w:t xml:space="preserve">   panchaganapati    </w:t>
      </w:r>
      <w:r>
        <w:t xml:space="preserve">   lasposadas    </w:t>
      </w:r>
      <w:r>
        <w:t xml:space="preserve">   krampusnacht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Festivals</dc:title>
  <dcterms:created xsi:type="dcterms:W3CDTF">2021-10-11T22:01:19Z</dcterms:created>
  <dcterms:modified xsi:type="dcterms:W3CDTF">2021-10-11T22:01:19Z</dcterms:modified>
</cp:coreProperties>
</file>