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Festivals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originated from pagan tradition and ritual tree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"Sol sistere"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inspired by paper chains made by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 to have influenced gift giving cutoms practiced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influence on modern christmas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celebrates the winter solstice with a lantern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to modern English christmas celebrations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winter solstice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Icelandic pagan holiday marking the winter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Druid soltice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coincided with the appearance of the Oxford movement and the growth of Anglo-Catholicism, which led a revival in traditional rituals and religious observances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celebrated the diety Horus at the winter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shamans who were said to climb high into the upper worlds and return with gifts of wisdom and prohecies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different kinds of fish are served Christmas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Festivals </dc:title>
  <dcterms:created xsi:type="dcterms:W3CDTF">2021-10-11T22:00:59Z</dcterms:created>
  <dcterms:modified xsi:type="dcterms:W3CDTF">2021-10-11T22:00:59Z</dcterms:modified>
</cp:coreProperties>
</file>