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catch those finned creatures on the frozen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this striped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 down and ride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where we celebrate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these on your cold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Holiday with a Menorah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 thing to do on 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going down those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 this to warm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one is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these so your fingers don't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jolly guy with a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this so your ears stay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2021-10-11T22:01:16Z</dcterms:created>
  <dcterms:modified xsi:type="dcterms:W3CDTF">2021-10-11T22:01:16Z</dcterms:modified>
</cp:coreProperties>
</file>