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snowman's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get when you've been 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get when you've been nice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longest winter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drink for a cold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Eight flying...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Snowy slide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Fun</dc:title>
  <dcterms:created xsi:type="dcterms:W3CDTF">2021-10-11T22:01:26Z</dcterms:created>
  <dcterms:modified xsi:type="dcterms:W3CDTF">2021-10-11T22:01:26Z</dcterms:modified>
</cp:coreProperties>
</file>