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Blizzard    </w:t>
      </w:r>
      <w:r>
        <w:t xml:space="preserve">   Cocoa    </w:t>
      </w:r>
      <w:r>
        <w:t xml:space="preserve">   Frost    </w:t>
      </w:r>
      <w:r>
        <w:t xml:space="preserve">   Ice    </w:t>
      </w:r>
      <w:r>
        <w:t xml:space="preserve">   Icicle    </w:t>
      </w:r>
      <w:r>
        <w:t xml:space="preserve">   Skiing    </w:t>
      </w:r>
      <w:r>
        <w:t xml:space="preserve">   Sledding    </w:t>
      </w:r>
      <w:r>
        <w:t xml:space="preserve">   Snow    </w:t>
      </w:r>
      <w:r>
        <w:t xml:space="preserve">   Snowboard    </w:t>
      </w:r>
      <w:r>
        <w:t xml:space="preserve">   Snowflake    </w:t>
      </w:r>
      <w:r>
        <w:t xml:space="preserve">   Snowperson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Fun</dc:title>
  <dcterms:created xsi:type="dcterms:W3CDTF">2021-10-11T22:01:31Z</dcterms:created>
  <dcterms:modified xsi:type="dcterms:W3CDTF">2021-10-11T22:01:31Z</dcterms:modified>
</cp:coreProperties>
</file>