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Candy cane    </w:t>
      </w:r>
      <w:r>
        <w:t xml:space="preserve">   Christmas    </w:t>
      </w:r>
      <w:r>
        <w:t xml:space="preserve">   Christmas tree    </w:t>
      </w:r>
      <w:r>
        <w:t xml:space="preserve">   Coat    </w:t>
      </w:r>
      <w:r>
        <w:t xml:space="preserve">   Family    </w:t>
      </w:r>
      <w:r>
        <w:t xml:space="preserve">   Fun    </w:t>
      </w:r>
      <w:r>
        <w:t xml:space="preserve">   Hat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Mittens    </w:t>
      </w:r>
      <w:r>
        <w:t xml:space="preserve">   New Years Day    </w:t>
      </w:r>
      <w:r>
        <w:t xml:space="preserve">   No School    </w:t>
      </w:r>
      <w:r>
        <w:t xml:space="preserve">   Sledding    </w:t>
      </w:r>
      <w:r>
        <w:t xml:space="preserve">   Snowflake    </w:t>
      </w:r>
      <w:r>
        <w:t xml:space="preserve">   Snowman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2021-10-11T22:01:49Z</dcterms:created>
  <dcterms:modified xsi:type="dcterms:W3CDTF">2021-10-11T22:01:49Z</dcterms:modified>
</cp:coreProperties>
</file>