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Snowflake    </w:t>
      </w:r>
      <w:r>
        <w:t xml:space="preserve">   Jolly    </w:t>
      </w:r>
      <w:r>
        <w:t xml:space="preserve">   Stocking    </w:t>
      </w:r>
      <w:r>
        <w:t xml:space="preserve">   Ugly Sweater    </w:t>
      </w:r>
      <w:r>
        <w:t xml:space="preserve">   Presents    </w:t>
      </w:r>
      <w:r>
        <w:t xml:space="preserve">   Elf    </w:t>
      </w:r>
      <w:r>
        <w:t xml:space="preserve">   Rudolph    </w:t>
      </w:r>
      <w:r>
        <w:t xml:space="preserve">   Santa Claus    </w:t>
      </w:r>
      <w:r>
        <w:t xml:space="preserve">   Star    </w:t>
      </w:r>
      <w:r>
        <w:t xml:space="preserve">   Tree    </w:t>
      </w:r>
      <w:r>
        <w:t xml:space="preserve">   Ornament    </w:t>
      </w:r>
      <w:r>
        <w:t xml:space="preserve">   Green    </w:t>
      </w:r>
      <w:r>
        <w:t xml:space="preserve">   Red    </w:t>
      </w:r>
      <w:r>
        <w:t xml:space="preserve">   Dreidel    </w:t>
      </w:r>
      <w:r>
        <w:t xml:space="preserve">   Gingerbread    </w:t>
      </w:r>
      <w:r>
        <w:t xml:space="preserve">   Snowman    </w:t>
      </w:r>
      <w:r>
        <w:t xml:space="preserve">   Holiday    </w:t>
      </w:r>
      <w:r>
        <w:t xml:space="preserve">   Cold    </w:t>
      </w:r>
      <w:r>
        <w:t xml:space="preserve">   Kwanza    </w:t>
      </w:r>
      <w:r>
        <w:t xml:space="preserve">   Hanukkah    </w:t>
      </w:r>
      <w:r>
        <w:t xml:space="preserve">   Winter    </w:t>
      </w:r>
      <w:r>
        <w:t xml:space="preserve">   Cheer    </w:t>
      </w:r>
      <w:r>
        <w:t xml:space="preserve">   Merry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Fun!</dc:title>
  <dcterms:created xsi:type="dcterms:W3CDTF">2021-10-11T22:01:52Z</dcterms:created>
  <dcterms:modified xsi:type="dcterms:W3CDTF">2021-10-11T22:01:52Z</dcterms:modified>
</cp:coreProperties>
</file>