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Winter teddy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winter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Frosty feathered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Generates  warmth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winter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Winter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 one unique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animals do it all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winter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wear to keep you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down the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cold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Cold abode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help you with the 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Fun</dc:title>
  <dcterms:created xsi:type="dcterms:W3CDTF">2021-10-11T22:01:59Z</dcterms:created>
  <dcterms:modified xsi:type="dcterms:W3CDTF">2021-10-11T22:01:59Z</dcterms:modified>
</cp:coreProperties>
</file>