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school is closed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pile of snow: where you keep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falls from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happy:cheerful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Keeps your feet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Warm yummy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christmas 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Cookie people are callled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Season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Jingle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presents is___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riding down a hill in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frosty the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keeps your hands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is the season christmas is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Fun</dc:title>
  <dcterms:created xsi:type="dcterms:W3CDTF">2021-10-11T22:02:01Z</dcterms:created>
  <dcterms:modified xsi:type="dcterms:W3CDTF">2021-10-11T22:02:01Z</dcterms:modified>
</cp:coreProperties>
</file>