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Fun</w:t>
      </w:r>
    </w:p>
    <w:p>
      <w:pPr>
        <w:pStyle w:val="Questions"/>
      </w:pPr>
      <w:r>
        <w:t xml:space="preserve">1. GNDDILSE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NSENMOW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SIGNIK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IEC IGNHFIS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HTO OHTACCLEO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WSSONEHO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KAEB IECOOSK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LTALBOOF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ICE TIANSGK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OWLPBERSU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BMNWOIEOSL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FALMYI MEGA TNGHI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ORBDNWSAO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EKBA EDRAB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LWLSABNO HGIFT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2021-10-11T22:02:08Z</dcterms:created>
  <dcterms:modified xsi:type="dcterms:W3CDTF">2021-10-11T22:02:08Z</dcterms:modified>
</cp:coreProperties>
</file>