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nutcracker    </w:t>
      </w:r>
      <w:r>
        <w:t xml:space="preserve">   candy cane    </w:t>
      </w:r>
      <w:r>
        <w:t xml:space="preserve">   sledding    </w:t>
      </w:r>
      <w:r>
        <w:t xml:space="preserve">   elf    </w:t>
      </w:r>
      <w:r>
        <w:t xml:space="preserve">   hot chocolate    </w:t>
      </w:r>
      <w:r>
        <w:t xml:space="preserve">   wreath    </w:t>
      </w:r>
      <w:r>
        <w:t xml:space="preserve">   presents    </w:t>
      </w:r>
      <w:r>
        <w:t xml:space="preserve">   snowman    </w:t>
      </w:r>
      <w:r>
        <w:t xml:space="preserve">   chimney    </w:t>
      </w:r>
      <w:r>
        <w:t xml:space="preserve">   mistletoe    </w:t>
      </w:r>
      <w:r>
        <w:t xml:space="preserve">   stocking    </w:t>
      </w:r>
      <w:r>
        <w:t xml:space="preserve">   ornaments    </w:t>
      </w:r>
      <w:r>
        <w:t xml:space="preserve">   snowball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2021-10-11T22:02:14Z</dcterms:created>
  <dcterms:modified xsi:type="dcterms:W3CDTF">2021-10-11T22:02:14Z</dcterms:modified>
</cp:coreProperties>
</file>