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COOKIES    </w:t>
      </w:r>
      <w:r>
        <w:t xml:space="preserve">   GIVING    </w:t>
      </w:r>
      <w:r>
        <w:t xml:space="preserve">   GIFTS    </w:t>
      </w:r>
      <w:r>
        <w:t xml:space="preserve">   CHRISTMAS TREE    </w:t>
      </w:r>
      <w:r>
        <w:t xml:space="preserve">   FIRE    </w:t>
      </w:r>
      <w:r>
        <w:t xml:space="preserve">   FUN    </w:t>
      </w:r>
      <w:r>
        <w:t xml:space="preserve">   ICE    </w:t>
      </w:r>
      <w:r>
        <w:t xml:space="preserve">   SKATING    </w:t>
      </w:r>
      <w:r>
        <w:t xml:space="preserve">   SKIING    </w:t>
      </w:r>
      <w:r>
        <w:t xml:space="preserve">   SLEDDING    </w:t>
      </w:r>
      <w:r>
        <w:t xml:space="preserve">   SNOW    </w:t>
      </w:r>
      <w:r>
        <w:t xml:space="preserve">   SNOWBALL    </w:t>
      </w:r>
      <w:r>
        <w:t xml:space="preserve">   SNOWMAN    </w:t>
      </w:r>
      <w:r>
        <w:t xml:space="preserve">   TOBAGAN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2021-10-11T22:00:55Z</dcterms:created>
  <dcterms:modified xsi:type="dcterms:W3CDTF">2021-10-11T22:00:55Z</dcterms:modified>
</cp:coreProperties>
</file>