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Row Cover    </w:t>
      </w:r>
      <w:r>
        <w:t xml:space="preserve">   Worms    </w:t>
      </w:r>
      <w:r>
        <w:t xml:space="preserve">   Broccoli    </w:t>
      </w:r>
      <w:r>
        <w:t xml:space="preserve">   Brussel Sprout    </w:t>
      </w:r>
      <w:r>
        <w:t xml:space="preserve">   Spinach    </w:t>
      </w:r>
      <w:r>
        <w:t xml:space="preserve">   Lettuce    </w:t>
      </w:r>
      <w:r>
        <w:t xml:space="preserve">   Straw    </w:t>
      </w:r>
      <w:r>
        <w:t xml:space="preserve">   Leaves    </w:t>
      </w:r>
      <w:r>
        <w:t xml:space="preserve">   Compost    </w:t>
      </w:r>
      <w:r>
        <w:t xml:space="preserve">   Mulch    </w:t>
      </w:r>
      <w:r>
        <w:t xml:space="preserve">   Calendula    </w:t>
      </w:r>
      <w:r>
        <w:t xml:space="preserve">   Garlic    </w:t>
      </w:r>
      <w:r>
        <w:t xml:space="preserve">   Arugula    </w:t>
      </w:r>
      <w:r>
        <w:t xml:space="preserve">   Kale    </w:t>
      </w:r>
      <w:r>
        <w:t xml:space="preserve">   Rye    </w:t>
      </w:r>
      <w:r>
        <w:t xml:space="preserve">   Hairy Vetch    </w:t>
      </w:r>
      <w:r>
        <w:t xml:space="preserve">   Crimson Clover    </w:t>
      </w:r>
      <w:r>
        <w:t xml:space="preserve">   Cover Crop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Garden</dc:title>
  <dcterms:created xsi:type="dcterms:W3CDTF">2021-10-11T22:00:52Z</dcterms:created>
  <dcterms:modified xsi:type="dcterms:W3CDTF">2021-10-11T22:00:52Z</dcterms:modified>
</cp:coreProperties>
</file>