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Winter Girls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was Cassie's body found?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Why does Lia believe that Dr.Parker is dragging out her therapy sessions?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True or False. When Lia walked up to Cassie's coffin Cassie was in it.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Lia and Cassie where in a contest to be the 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Lia constantly lying about?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Lia states she needs a texting buddy what does she need them for?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Emma struggle with?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may times did Cassie call Lia that night?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does Lia see leaning against boxes in her family room?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Lia's little sisters name?</w:t>
            </w:r>
          </w:p>
        </w:tc>
      </w:tr>
    </w:tbl>
    <w:p>
      <w:pPr>
        <w:pStyle w:val="WordBankSmall"/>
      </w:pPr>
      <w:r>
        <w:t xml:space="preserve">   motel room    </w:t>
      </w:r>
      <w:r>
        <w:t xml:space="preserve">   thinnest    </w:t>
      </w:r>
      <w:r>
        <w:t xml:space="preserve">   thirty three    </w:t>
      </w:r>
      <w:r>
        <w:t xml:space="preserve">   Emma    </w:t>
      </w:r>
      <w:r>
        <w:t xml:space="preserve">   money    </w:t>
      </w:r>
      <w:r>
        <w:t xml:space="preserve">   Fasle    </w:t>
      </w:r>
      <w:r>
        <w:t xml:space="preserve">   Cassie    </w:t>
      </w:r>
      <w:r>
        <w:t xml:space="preserve">   Eating    </w:t>
      </w:r>
      <w:r>
        <w:t xml:space="preserve">   Fractions    </w:t>
      </w:r>
      <w:r>
        <w:t xml:space="preserve">   Fasting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 Girls</dc:title>
  <dcterms:created xsi:type="dcterms:W3CDTF">2021-10-11T22:01:33Z</dcterms:created>
  <dcterms:modified xsi:type="dcterms:W3CDTF">2021-10-11T22:01:33Z</dcterms:modified>
</cp:coreProperties>
</file>